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世纪大突破  20世纪科学技术的重大发现和发明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世纪大突破  20世纪科学技术的重大发现和发明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本书出售、求购地址：https://www.jiaokey.com/book/detail/11180816.html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关键词搜索：https://www.jiaokey.com/tag/世纪大突破  20世纪科学技术的重大发现和发明.html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