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书名：新坏男人的时代</w:t>
      </w:r>
    </w:p>
    <w:p>
      <w:r>
        <w:t>作者：王安娜著</w:t>
      </w:r>
    </w:p>
    <w:p>
      <w:r>
        <w:t>出版社：长春：吉林人民出版社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新坏男人的时代 评论地址：https://www.jiaokey.com/book/detail/11180808.html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