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书名：华北陆块北缘及邻区有色金属矿床地质</w:t>
      </w:r>
    </w:p>
    <w:p>
      <w:r>
        <w:t>作者：芮宗瑶，施林道，方如恒等著</w:t>
      </w:r>
    </w:p>
    <w:p>
      <w:r>
        <w:t>出版社：北京：地质出版社</w:t>
      </w:r>
    </w:p>
    <w:p>
      <w:r>
        <w:t>出版日期：1994.08</w:t>
      </w:r>
    </w:p>
    <w:p>
      <w:r>
        <w:t>总页数：576</w:t>
      </w:r>
    </w:p>
    <w:p>
      <w:r>
        <w:t>更多请访问教客网: www.jiaokey.com</w:t>
      </w:r>
    </w:p>
    <w:p>
      <w:r>
        <w:t>华北陆块北缘及邻区有色金属矿床地质 评论地址：https://www.jiaokey.com/book/detail/11180799.html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