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小兴安岭东南部二迭纪植物群</w:t>
      </w:r>
    </w:p>
    <w:p>
      <w:r>
        <w:rPr>
          <w:rFonts w:ascii="宋体" w:hAnsi="宋体" w:eastAsia="宋体"/>
          <w:sz w:val="24"/>
        </w:rPr>
        <w:t>黄本宏著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小兴安岭东南部二迭纪植物群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微体古生物(地点: 黑龙江)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本书出售、求购地址：https://www.jiaokey.com/book/detail/11180789.html</w:t>
      </w:r>
    </w:p>
    <w:p>
      <w:r>
        <w:t>更多相关图书推荐：https://www.jiaokey.com</w:t>
      </w:r>
    </w:p>
    <w:p>
      <w:r>
        <w:t>黄本宏著 其他作品：https://www.jiaokey.com/tag/黄本宏著.html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关键词搜索：https://www.jiaokey.com/tag/微体古生物(地点: 黑龙江).html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