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书名：云南曲靖地区中志留世-早泥盆世地层及古生物</w:t>
      </w:r>
    </w:p>
    <w:p>
      <w:r>
        <w:t>作者：方润森，江能人，范健才，曹仁关，李代芸等著</w:t>
      </w:r>
    </w:p>
    <w:p>
      <w:r>
        <w:t>出版社：昆明：云南人民出版社</w:t>
      </w:r>
    </w:p>
    <w:p>
      <w:r>
        <w:t>出版日期：1985.07</w:t>
      </w:r>
    </w:p>
    <w:p>
      <w:r>
        <w:t>总页数：211</w:t>
      </w:r>
    </w:p>
    <w:p>
      <w:r>
        <w:t>更多请访问教客网: www.jiaokey.com</w:t>
      </w:r>
    </w:p>
    <w:p>
      <w:r>
        <w:t>云南曲靖地区中志留世-早泥盆世地层及古生物 评论地址：https://www.jiaokey.com/book/detail/11180765.html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