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江西灵山花岗岩地质特征及其成岩成矿作用</w:t>
      </w:r>
    </w:p>
    <w:p>
      <w:r>
        <w:rPr>
          <w:rFonts w:ascii="宋体" w:hAnsi="宋体" w:eastAsia="宋体"/>
          <w:sz w:val="24"/>
        </w:rPr>
        <w:t>袁忠信等著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江西灵山花岗岩地质特征及其成岩成矿作用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袁忠信等著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本书出售、求购地址：https://www.jiaokey.com/book/detail/11180759.html</w:t>
      </w:r>
    </w:p>
    <w:p>
      <w:r>
        <w:t>更多相关图书推荐：https://www.jiaokey.com</w:t>
      </w:r>
    </w:p>
    <w:p>
      <w:r>
        <w:t>袁忠信等著 其他作品：https://www.jiaokey.com/tag/袁忠信等著.html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关键词搜索：https://www.jiaokey.com/tag/江西灵山花岗岩地质特征及其成岩成矿作用.html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