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书名：海洋水温预报</w:t>
      </w:r>
    </w:p>
    <w:p>
      <w:r>
        <w:t>作者：（苏）М.Г.格拉哥列娃，Л.И.斯克里普图诺娃著；王宗山，徐伯昌译</w:t>
      </w:r>
    </w:p>
    <w:p>
      <w:r>
        <w:t>出版社：北京：海洋出版社</w:t>
      </w:r>
    </w:p>
    <w:p>
      <w:r>
        <w:t>出版日期：1983.02</w:t>
      </w:r>
    </w:p>
    <w:p>
      <w:r>
        <w:t>总页数：235</w:t>
      </w:r>
    </w:p>
    <w:p>
      <w:r>
        <w:t>更多请访问教客网: www.jiaokey.com</w:t>
      </w:r>
    </w:p>
    <w:p>
      <w:r>
        <w:t>海洋水温预报 评论地址：https://www.jiaokey.com/book/detail/11180696.html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