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日本对华企业名录  1996-1997</w:t>
      </w:r>
    </w:p>
    <w:p>
      <w:r>
        <w:rPr>
          <w:rFonts w:ascii="宋体" w:hAnsi="宋体" w:eastAsia="宋体"/>
          <w:sz w:val="24"/>
        </w:rPr>
        <w:t>施用海主编；外经贸部国际贸易研究所，外经贸部国际经贸消息报社编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日本对华企业名录  1996-1997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施用海主编；外经贸部国际贸易研究所，外经贸部国际经贸消息报社编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本书出售、求购地址：https://www.jiaokey.com/book/detail/11180694.html</w:t>
      </w:r>
    </w:p>
    <w:p>
      <w:r>
        <w:t>更多相关图书推荐：https://www.jiaokey.com</w:t>
      </w:r>
    </w:p>
    <w:p>
      <w:r>
        <w:t>施用海主编；外经贸部国际贸易研究所，外经贸部国际经贸消息报社编 其他作品：https://www.jiaokey.com/tag/施用海主编；外经贸部国际贸易研究所，外经贸部国际经贸消息报社编.html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关键词搜索：https://www.jiaokey.com/tag/日本对华企业名录  1996-1997.html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