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托福精华  第4册  词汇</w:t>
      </w:r>
    </w:p>
    <w:p>
      <w:r>
        <w:rPr>
          <w:rFonts w:ascii="宋体" w:hAnsi="宋体" w:eastAsia="宋体"/>
          <w:sz w:val="24"/>
        </w:rPr>
        <w:t>柴万里，戴伟华，张宝文主编；王武红，吕允康，高小俐等编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0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托福精华  第4册  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柴万里，戴伟华，张宝文主编；王武红，吕允康，高小俐等编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本书出售、求购地址：https://www.jiaokey.com/book/detail/11180693.html</w:t>
      </w:r>
    </w:p>
    <w:p>
      <w:r>
        <w:t>更多相关图书推荐：https://www.jiaokey.com</w:t>
      </w:r>
    </w:p>
    <w:p>
      <w:r>
        <w:t>柴万里，戴伟华，张宝文主编；王武红，吕允康，高小俐等编 其他作品：https://www.jiaokey.com/tag/柴万里，戴伟华，张宝文主编；王武红，吕允康，高小俐等编.html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关键词搜索：https://www.jiaokey.com/tag/英语(学科: 词汇).html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