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速解方略经典600题精选名题灵捷新释新解  政治分册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速解方略经典600题精选名题灵捷新释新解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本书出售、求购地址：https://www.jiaokey.com/book/detail/11180679.html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关键词搜索：https://www.jiaokey.com/tag/速解方略经典600题精选名题灵捷新释新解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