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六朝诗歌语词研究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六朝诗歌语词研究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本书出售、求购地址：https://www.jiaokey.com/book/detail/11180645.html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关键词搜索：https://www.jiaokey.com/tag/六朝诗歌语词研究.html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