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帮助你的命运</w:t>
      </w:r>
    </w:p>
    <w:p>
      <w:r>
        <w:rPr>
          <w:rFonts w:ascii="宋体" w:hAnsi="宋体" w:eastAsia="宋体"/>
          <w:sz w:val="24"/>
        </w:rPr>
        <w:t>（苏）茹霍维斯基著；郇中健，张欣译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帮助你的命运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（苏）茹霍维斯基著；郇中健，张欣译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本书出售、求购地址：https://www.jiaokey.com/book/detail/11180628.html</w:t>
      </w:r>
    </w:p>
    <w:p>
      <w:r>
        <w:t>更多相关图书推荐：https://www.jiaokey.com</w:t>
      </w:r>
    </w:p>
    <w:p>
      <w:r>
        <w:t>（苏）茹霍维斯基著；郇中健，张欣译 其他作品：https://www.jiaokey.com/tag/（苏）茹霍维斯基著；郇中健，张欣译.html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关键词搜索：https://www.jiaokey.com/tag/帮助你的命运.html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