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书名：人性的真相  弗洛伊德如是说</w:t>
      </w:r>
    </w:p>
    <w:p>
      <w:r>
        <w:t>作者：徐勋国选编</w:t>
      </w:r>
    </w:p>
    <w:p>
      <w:r>
        <w:t>出版社：上海：上海文艺出版社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人性的真相  弗洛伊德如是说 评论地址：https://www.jiaokey.com/book/detail/11180619.html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