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文化交流的轨迹  中华蔗糖史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文化交流的轨迹  中华蔗糖史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本书出售、求购地址：https://www.jiaokey.com/book/detail/11180617.html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关键词搜索：https://www.jiaokey.com/tag/文化交流的轨迹  中华蔗糖史.html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