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邓小平理论、十五大报告与考研政治复习专辑  1999年考生专用</w:t>
      </w:r>
    </w:p>
    <w:p>
      <w:r>
        <w:rPr>
          <w:rFonts w:ascii="宋体" w:hAnsi="宋体" w:eastAsia="宋体"/>
          <w:sz w:val="24"/>
        </w:rPr>
        <w:t>林代昭，包仁主编；北京启航考试学校组编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邓小平理论、十五大报告与考研政治复习专辑  1999年考生专用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林代昭，包仁主编；北京启航考试学校组编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本书出售、求购地址：https://www.jiaokey.com/book/detail/11180599.html</w:t>
      </w:r>
    </w:p>
    <w:p>
      <w:r>
        <w:t>更多相关图书推荐：https://www.jiaokey.com</w:t>
      </w:r>
    </w:p>
    <w:p>
      <w:r>
        <w:t>林代昭，包仁主编；北京启航考试学校组编 其他作品：https://www.jiaokey.com/tag/林代昭，包仁主编；北京启航考试学校组编.html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关键词搜索：https://www.jiaokey.com/tag/邓小平理论、十五大报告与考研政治复习专辑  1999年考生专用.html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