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人类人性的一面  再评价咨询理论</w:t>
      </w:r>
    </w:p>
    <w:p>
      <w:r>
        <w:rPr>
          <w:rFonts w:ascii="宋体" w:hAnsi="宋体" w:eastAsia="宋体"/>
          <w:sz w:val="24"/>
        </w:rPr>
        <w:t>（美）哈威·杰肯斯著；李美格，陈平俊译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人类人性的一面  再评价咨询理论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（美）哈威·杰肯斯著；李美格，陈平俊译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本书出售、求购地址：https://www.jiaokey.com/book/detail/11180593.html</w:t>
      </w:r>
    </w:p>
    <w:p>
      <w:r>
        <w:t>更多相关图书推荐：https://www.jiaokey.com</w:t>
      </w:r>
    </w:p>
    <w:p>
      <w:r>
        <w:t>（美）哈威·杰肯斯著；李美格，陈平俊译 其他作品：https://www.jiaokey.com/tag/（美）哈威·杰肯斯著；李美格，陈平俊译.html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关键词搜索：https://www.jiaokey.com/tag/人类人性的一面  再评价咨询理论.html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