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文化肌肤  真实社会的电子克隆</w:t>
      </w:r>
    </w:p>
    <w:p>
      <w:r>
        <w:rPr>
          <w:rFonts w:ascii="宋体" w:hAnsi="宋体" w:eastAsia="宋体"/>
          <w:sz w:val="24"/>
        </w:rPr>
        <w:t>（加拿大）德克霍夫（Derrick de Kerckhove）著；汪冰译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文化肌肤  真实社会的电子克隆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（加拿大）德克霍夫（Derrick de Kerckhove）著；汪冰译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本书出售、求购地址：https://www.jiaokey.com/book/detail/11180518.html</w:t>
      </w:r>
    </w:p>
    <w:p>
      <w:r>
        <w:t>更多相关图书推荐：https://www.jiaokey.com</w:t>
      </w:r>
    </w:p>
    <w:p>
      <w:r>
        <w:t>（加拿大）德克霍夫（Derrick de Kerckhove）著；汪冰译 其他作品：https://www.jiaokey.com/tag/（加拿大）德克霍夫（Derrick de Kerckhove）著；汪冰译.html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关键词搜索：https://www.jiaokey.com/tag/文化肌肤  真实社会的电子克隆.html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