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邓拓和他的一家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邓拓和他的一家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本书出售、求购地址：https://www.jiaokey.com/book/detail/11180516.html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关键词搜索：https://www.jiaokey.com/tag/邓拓和他的一家.html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