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南山下看云  《道德经》心读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南山下看云  《道德经》心读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本书出售、求购地址：https://www.jiaokey.com/book/detail/11180515.html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关键词搜索：https://www.jiaokey.com/tag/南山下看云  《道德经》心读.html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