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书名：如何结交朋友和征服人心</w:t>
      </w:r>
    </w:p>
    <w:p>
      <w:r>
        <w:t>作者：（美）戴尔·卡内基著；艾继译</w:t>
      </w:r>
    </w:p>
    <w:p>
      <w:r>
        <w:t>出版社：北京：中国广播电视出版社</w:t>
      </w:r>
    </w:p>
    <w:p>
      <w:r>
        <w:t>出版日期：1991.05</w:t>
      </w:r>
    </w:p>
    <w:p>
      <w:r>
        <w:t>总页数：195</w:t>
      </w:r>
    </w:p>
    <w:p>
      <w:r>
        <w:t>更多请访问教客网: www.jiaokey.com</w:t>
      </w:r>
    </w:p>
    <w:p>
      <w:r>
        <w:t>如何结交朋友和征服人心 评论地址：https://www.jiaokey.com/book/detail/11180500.html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