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卢梭哲理美文集</w:t>
      </w:r>
    </w:p>
    <w:p>
      <w:r>
        <w:rPr>
          <w:rFonts w:ascii="宋体" w:hAnsi="宋体" w:eastAsia="宋体"/>
          <w:sz w:val="24"/>
        </w:rPr>
        <w:t>（法）卢梭（J.J.Rousseau）著；李瑜青，尤奇炎编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卢梭哲理美文集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（法）卢梭（J.J.Rousseau）著；李瑜青，尤奇炎编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本书出售、求购地址：https://www.jiaokey.com/book/detail/11180496.html</w:t>
      </w:r>
    </w:p>
    <w:p>
      <w:r>
        <w:t>更多相关图书推荐：https://www.jiaokey.com</w:t>
      </w:r>
    </w:p>
    <w:p>
      <w:r>
        <w:t>（法）卢梭（J.J.Rousseau）著；李瑜青，尤奇炎编 其他作品：https://www.jiaokey.com/tag/（法）卢梭（J.J.Rousseau）著；李瑜青，尤奇炎编.html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关键词搜索：https://www.jiaokey.com/tag/卢梭哲理美文集.html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