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书名：大学生思想修养教程</w:t>
      </w:r>
    </w:p>
    <w:p>
      <w:r>
        <w:t>作者：王纯山，张绍孔主编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大学生思想修养教程 评论地址：https://www.jiaokey.com/book/detail/11180479.html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