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书名：拥抱幸福  通向欢乐、和谐与健康之路</w:t>
      </w:r>
    </w:p>
    <w:p>
      <w:r>
        <w:t>作者：（德）安娜玛丽·特里克斯讷（Annemarie Trixner）著；王倩译</w:t>
      </w:r>
    </w:p>
    <w:p>
      <w:r>
        <w:t>出版社：北京：中国经济出版社</w:t>
      </w:r>
    </w:p>
    <w:p>
      <w:r>
        <w:t>出版日期：1999.05</w:t>
      </w:r>
    </w:p>
    <w:p>
      <w:r>
        <w:t>总页数：243</w:t>
      </w:r>
    </w:p>
    <w:p>
      <w:r>
        <w:t>更多请访问教客网: www.jiaokey.com</w:t>
      </w:r>
    </w:p>
    <w:p>
      <w:r>
        <w:t>拥抱幸福  通向欢乐、和谐与健康之路 评论地址：https://www.jiaokey.com/book/detail/11180478.html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