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书名：哲学解放开鲜花  汨罗公社学哲学的故事</w:t>
      </w:r>
    </w:p>
    <w:p>
      <w:r>
        <w:t>作者:中共汨罗公社委员会，湘潭大学政治系编写</w:t>
      </w:r>
    </w:p>
    <w:p>
      <w:r>
        <w:t>出版社:长沙：湖南人民出版社</w:t>
      </w:r>
    </w:p>
    <w:p>
      <w:r>
        <w:t>出版日期：1978.09</w:t>
      </w:r>
    </w:p>
    <w:p>
      <w:r>
        <w:t>总页数：103</w:t>
      </w:r>
    </w:p>
    <w:p>
      <w:r>
        <w:t>更多请访问教客网:www.jiaokey.com</w:t>
      </w:r>
    </w:p>
    <w:p>
      <w:r>
        <w:t>哲学解放开鲜花  汨罗公社学哲学的故事评论地址：https://www.jiaokey.com/book/detail/11180469.html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