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股市趋势分析  买点及卖点的捕捉</w:t>
      </w:r>
    </w:p>
    <w:p>
      <w:r>
        <w:rPr>
          <w:rFonts w:ascii="宋体" w:hAnsi="宋体" w:eastAsia="宋体"/>
          <w:sz w:val="24"/>
        </w:rPr>
        <w:t>谭德精编著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0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股市趋势分析  买点及卖点的捕捉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谭德精编著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股票-证券投资(学科: 分析) 证券投资-股票(学科: 分析) 资本市场(学科: 分析)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本书出售、求购地址：https://www.jiaokey.com/book/detail/11180432.html</w:t>
      </w:r>
    </w:p>
    <w:p>
      <w:r>
        <w:t>更多相关图书推荐：https://www.jiaokey.com</w:t>
      </w:r>
    </w:p>
    <w:p>
      <w:r>
        <w:t>谭德精编著 其他作品：https://www.jiaokey.com/tag/谭德精编著.html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关键词搜索：https://www.jiaokey.com/tag/股票-证券投资(学科: 分析) 证券投资-股票(学科: 分析) 资本市场(学科: 分析).html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