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美的规律  蒋孔阳自选集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美的规律  蒋孔阳自选集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本书出售、求购地址：https://www.jiaokey.com/book/detail/11180417.html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关键词搜索：https://www.jiaokey.com/tag/美的规律  蒋孔阳自选集.html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