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书名：全国律师资格考试模拟试卷集解及重点提示</w:t>
      </w:r>
    </w:p>
    <w:p>
      <w:r>
        <w:t>作者：隋彭生，王旗主编</w:t>
      </w:r>
    </w:p>
    <w:p>
      <w:r>
        <w:t>出版社：北京：中国计划出版社</w:t>
      </w:r>
    </w:p>
    <w:p>
      <w:r>
        <w:t>出版日期：1996.06</w:t>
      </w:r>
    </w:p>
    <w:p>
      <w:r>
        <w:t>总页数：351</w:t>
      </w:r>
    </w:p>
    <w:p>
      <w:r>
        <w:t>更多请访问教客网: www.jiaokey.com</w:t>
      </w:r>
    </w:p>
    <w:p>
      <w:r>
        <w:t>全国律师资格考试模拟试卷集解及重点提示 评论地址：https://www.jiaokey.com/book/detail/11180410.html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