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书名：虚静人生  列子寓言梦道</w:t>
      </w:r>
    </w:p>
    <w:p>
      <w:r>
        <w:t>作者：（战国）列子著；应涵编译</w:t>
      </w:r>
    </w:p>
    <w:p>
      <w:r>
        <w:t>出版社：北京:宗教文化出版社,1998.02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虚静人生  列子寓言梦道 评论地址：https://www.jiaokey.com/book/detail/11180380.html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