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阎连科文集  和平窟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阎连科文集  和平窟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本书出售、求购地址：https://www.jiaokey.com/book/detail/11180351.html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关键词搜索：https://www.jiaokey.com/tag/阎连科文集  和平窟.html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