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从“红玫瑰”到“红旗”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从“红玫瑰”到“红旗”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本书出售、求购地址：https://www.jiaokey.com/book/detail/11180347.html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关键词搜索：https://www.jiaokey.com/tag/从“红玫瑰”到“红旗”.html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