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黄金洞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黄金洞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本书出售、求购地址：https://www.jiaokey.com/book/detail/11180324.html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关键词搜索：https://www.jiaokey.com/tag/阎连科文集  黄金洞.html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