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书名：心灵的碰撞  伦理社会学的虚与实</w:t>
      </w:r>
    </w:p>
    <w:p>
      <w:r>
        <w:t>作者：曾钊新，涂争鸣等著</w:t>
      </w:r>
    </w:p>
    <w:p>
      <w:r>
        <w:t>出版社：长沙：湖南出版社</w:t>
      </w:r>
    </w:p>
    <w:p>
      <w:r>
        <w:t>出版日期：1993.06</w:t>
      </w:r>
    </w:p>
    <w:p>
      <w:r>
        <w:t>总页数：371</w:t>
      </w:r>
    </w:p>
    <w:p>
      <w:r>
        <w:t>更多请访问教客网: www.jiaokey.com</w:t>
      </w:r>
    </w:p>
    <w:p>
      <w:r>
        <w:t>心灵的碰撞  伦理社会学的虚与实 评论地址：https://www.jiaokey.com/book/detail/11180323.html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