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可以预约的雪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可以预约的雪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本书出售、求购地址：https://www.jiaokey.com/book/detail/11180320.html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关键词搜索：https://www.jiaokey.com/tag/可以预约的雪.html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