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书名：外国教育思想通史  第7卷  19世纪的教育思想  上</w:t>
      </w:r>
    </w:p>
    <w:p>
      <w:r>
        <w:t>作者：吴式颖，任钟印主编；徐小洲，赵卫平卷主编</w:t>
      </w:r>
    </w:p>
    <w:p>
      <w:r>
        <w:t>出版社：长沙：湖南教育出版社</w:t>
      </w:r>
    </w:p>
    <w:p>
      <w:r>
        <w:t>出版日期：2002.10</w:t>
      </w:r>
    </w:p>
    <w:p>
      <w:r>
        <w:t>总页数：457</w:t>
      </w:r>
    </w:p>
    <w:p>
      <w:r>
        <w:t>更多请访问教客网: www.jiaokey.com</w:t>
      </w:r>
    </w:p>
    <w:p>
      <w:r>
        <w:t>外国教育思想通史  第7卷  19世纪的教育思想  上 评论地址：https://www.jiaokey.com/book/detail/11180287.html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