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大学英语四级考试考点详解与技能突破</w:t>
      </w:r>
    </w:p>
    <w:p>
      <w:r>
        <w:rPr>
          <w:rFonts w:ascii="宋体" w:hAnsi="宋体" w:eastAsia="宋体"/>
          <w:sz w:val="24"/>
        </w:rPr>
        <w:t>谭云杰，胡东平主编；谭云杰，陈晓耘，颜靖平等编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大学英语四级考试考点详解与技能突破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谭云杰，胡东平主编；谭云杰，陈晓耘，颜靖平等编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本书出售、求购地址：https://www.jiaokey.com/book/detail/11180285.html</w:t>
      </w:r>
    </w:p>
    <w:p>
      <w:r>
        <w:t>更多相关图书推荐：https://www.jiaokey.com</w:t>
      </w:r>
    </w:p>
    <w:p>
      <w:r>
        <w:t>谭云杰，胡东平主编；谭云杰，陈晓耘，颜靖平等编 其他作品：https://www.jiaokey.com/tag/谭云杰，胡东平主编；谭云杰，陈晓耘，颜靖平等编.html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关键词搜索：https://www.jiaokey.com/tag/大学英语四级考试考点详解与技能突破.html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