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书名：撞击与升华  改革实践过程对人们思想的影响</w:t>
      </w:r>
    </w:p>
    <w:p>
      <w:r>
        <w:t>作者：柳礼泉主编；刘克利，柳礼泉，吴孝政等编</w:t>
      </w:r>
    </w:p>
    <w:p>
      <w:r>
        <w:t>出版社：长沙：湖南大学出版社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撞击与升华  改革实践过程对人们思想的影响 评论地址：https://www.jiaokey.com/book/detail/11180270.html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