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书名：玩出聪明：益智游戏大全</w:t>
      </w:r>
    </w:p>
    <w:p>
      <w:r>
        <w:t>作者：（美）丹尼斯·查普曼·韦斯顿 马克·S·韦斯顿著；陈立平 温惠娟 赵静译</w:t>
      </w:r>
    </w:p>
    <w:p>
      <w:r>
        <w:t>出版社：世界图书出版公司北京公司</w:t>
      </w:r>
    </w:p>
    <w:p>
      <w:r>
        <w:t>出版日期：2000.12</w:t>
      </w:r>
    </w:p>
    <w:p>
      <w:r>
        <w:t>总页数：413</w:t>
      </w:r>
    </w:p>
    <w:p>
      <w:r>
        <w:t>更多请访问教客网: www.jiaokey.com</w:t>
      </w:r>
    </w:p>
    <w:p>
      <w:r>
        <w:t>玩出聪明：益智游戏大全 评论地址：https://www.jiaokey.com/book/detail/11180267.html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