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顶尖业务员速成手册  30天打造金牌业务员</w:t>
      </w:r>
    </w:p>
    <w:p>
      <w:r>
        <w:rPr>
          <w:rFonts w:ascii="宋体" w:hAnsi="宋体" w:eastAsia="宋体"/>
          <w:sz w:val="24"/>
        </w:rPr>
        <w:t>李平收编著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顶尖业务员速成手册  30天打造金牌业务员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本书出售、求购地址：https://www.jiaokey.com/book/detail/11180260.html</w:t>
      </w:r>
    </w:p>
    <w:p>
      <w:r>
        <w:t>更多相关图书推荐：https://www.jiaokey.com</w:t>
      </w:r>
    </w:p>
    <w:p>
      <w:r>
        <w:t>李平收编著 其他作品：https://www.jiaokey.com/tag/李平收编著.html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关键词搜索：https://www.jiaokey.com/tag/顶尖业务员速成手册  30天打造金牌业务员.html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