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公司必备法律实务现用现查</w:t>
      </w:r>
    </w:p>
    <w:p>
      <w:r>
        <w:rPr>
          <w:rFonts w:ascii="宋体" w:hAnsi="宋体" w:eastAsia="宋体"/>
          <w:sz w:val="24"/>
        </w:rPr>
        <w:t>贾世晟等主编；英基斯企业管理研究中心编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公司必备法律实务现用现查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贾世晟等主编；英基斯企业管理研究中心编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本书出售、求购地址：https://www.jiaokey.com/book/detail/11180253.html</w:t>
      </w:r>
    </w:p>
    <w:p>
      <w:r>
        <w:t>更多相关图书推荐：https://www.jiaokey.com</w:t>
      </w:r>
    </w:p>
    <w:p>
      <w:r>
        <w:t>贾世晟等主编；英基斯企业管理研究中心编 其他作品：https://www.jiaokey.com/tag/贾世晟等主编；英基斯企业管理研究中心编.html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关键词搜索：https://www.jiaokey.com/tag/公司必备法律实务现用现查.html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