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书名：中国论辩辞珍品赏析</w:t>
      </w:r>
    </w:p>
    <w:p>
      <w:r>
        <w:t>作者：刘建祥编著</w:t>
      </w:r>
    </w:p>
    <w:p>
      <w:r>
        <w:t>出版社：长沙:湖南人民出版社,1999.06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中国论辩辞珍品赏析 评论地址：https://www.jiaokey.com/book/detail/11180231.html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