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  南方  与伊丽莎白·毕晓普同行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  南方  与伊丽莎白·毕晓普同行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本书出售、求购地址：https://www.jiaokey.com/book/detail/11180210.html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关键词搜索：https://www.jiaokey.com/tag/北方  南方  与伊丽莎白·毕晓普同行.html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