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书名：悠长假期  日本年度最高收视率的电视连续剧</w:t>
      </w:r>
    </w:p>
    <w:p>
      <w:r>
        <w:t>作者：张磊磊，博文改写</w:t>
      </w:r>
    </w:p>
    <w:p>
      <w:r>
        <w:t>出版社：太原：北岳文艺出版社</w:t>
      </w:r>
    </w:p>
    <w:p>
      <w:r>
        <w:t>出版日期：2002.01</w:t>
      </w:r>
    </w:p>
    <w:p>
      <w:r>
        <w:t>总页数：271</w:t>
      </w:r>
    </w:p>
    <w:p>
      <w:r>
        <w:t>更多请访问教客网: www.jiaokey.com</w:t>
      </w:r>
    </w:p>
    <w:p>
      <w:r>
        <w:t>悠长假期  日本年度最高收视率的电视连续剧 评论地址：https://www.jiaokey.com/book/detail/11180179.html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