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书名：赵慧娟靝图作品集  闯入阴魔界之重生</w:t>
      </w:r>
    </w:p>
    <w:p>
      <w:r>
        <w:t>作者：（美）赵慧娟著</w:t>
      </w:r>
    </w:p>
    <w:p>
      <w:r>
        <w:t>出版社：延吉:延边人民出版社,2002.01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赵慧娟靝图作品集  闯入阴魔界之重生 评论地址：https://www.jiaokey.com/book/detail/11180164.html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