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考研热门专业读书笔记及内部资料汇编  通信工程与电子工程分册</w:t>
      </w:r>
    </w:p>
    <w:p>
      <w:r>
        <w:rPr>
          <w:rFonts w:ascii="宋体" w:hAnsi="宋体" w:eastAsia="宋体"/>
          <w:sz w:val="24"/>
        </w:rPr>
        <w:t>何荣旺，魏龙华主编；全国知名重点大学联合编写组编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考研热门专业读书笔记及内部资料汇编  通信工程与电子工程分册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何荣旺，魏龙华主编；全国知名重点大学联合编写组编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本书出售、求购地址：https://www.jiaokey.com/book/detail/11180144.html</w:t>
      </w:r>
    </w:p>
    <w:p>
      <w:r>
        <w:t>更多相关图书推荐：https://www.jiaokey.com</w:t>
      </w:r>
    </w:p>
    <w:p>
      <w:r>
        <w:t>何荣旺，魏龙华主编；全国知名重点大学联合编写组编 其他作品：https://www.jiaokey.com/tag/何荣旺，魏龙华主编；全国知名重点大学联合编写组编.html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关键词搜索：https://www.jiaokey.com/tag/考研热门专业读书笔记及内部资料汇编  通信工程与电子工程分册.html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