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书名：涂装金属的腐蚀</w:t>
      </w:r>
    </w:p>
    <w:p>
      <w:r>
        <w:t>作者：黎完模，宋玉苏，邓淑珍编著</w:t>
      </w:r>
    </w:p>
    <w:p>
      <w:r>
        <w:t>出版社：长沙：国防科学大学出版社</w:t>
      </w:r>
    </w:p>
    <w:p>
      <w:r>
        <w:t>出版日期：2003.06</w:t>
      </w:r>
    </w:p>
    <w:p>
      <w:r>
        <w:t>总页数：236</w:t>
      </w:r>
    </w:p>
    <w:p>
      <w:r>
        <w:t>更多请访问教客网: www.jiaokey.com</w:t>
      </w:r>
    </w:p>
    <w:p>
      <w:r>
        <w:t>涂装金属的腐蚀 评论地址：https://www.jiaokey.com/book/detail/11180141.html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