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书名：地球上最大的难解之谜</w:t>
      </w:r>
    </w:p>
    <w:p>
      <w:r>
        <w:t>作者：汪建川编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地球上最大的难解之谜 评论地址：https://www.jiaokey.com/book/detail/11180135.html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