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书名：零缺点美肤圣经  全方位对抗问题肌肤  扫除岁月痕迹</w:t>
      </w:r>
    </w:p>
    <w:p>
      <w:r>
        <w:t>作者：洪勖峰著（台中荣民总医院）</w:t>
      </w:r>
    </w:p>
    <w:p>
      <w:r>
        <w:t>出版社：乌鲁木齐:新疆人民出版社,2002.10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零缺点美肤圣经  全方位对抗问题肌肤  扫除岁月痕迹 评论地址：https://www.jiaokey.com/book/detail/11180119.html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