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书名：近代物理概论</w:t>
      </w:r>
    </w:p>
    <w:p>
      <w:r>
        <w:t>作者：贝尔塞（Beiser，A.）著；王唯农，袁伟坚合译</w:t>
      </w:r>
    </w:p>
    <w:p>
      <w:r>
        <w:t>出版社：世界书局</w:t>
      </w:r>
    </w:p>
    <w:p>
      <w:r>
        <w:t>出版日期：1973.07</w:t>
      </w:r>
    </w:p>
    <w:p>
      <w:r>
        <w:t>总页数：710</w:t>
      </w:r>
    </w:p>
    <w:p>
      <w:r>
        <w:t>更多请访问教客网: www.jiaokey.com</w:t>
      </w:r>
    </w:p>
    <w:p>
      <w:r>
        <w:t>近代物理概论 评论地址：https://www.jiaokey.com/book/detail/11180109.html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