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书名：攻读硕士学拉研究生量子力学入学试题选解</w:t>
      </w:r>
    </w:p>
    <w:p>
      <w:r>
        <w:t>作者：马涛编</w:t>
      </w:r>
    </w:p>
    <w:p>
      <w:r>
        <w:t>出版社：福州：福建科学技术出版社</w:t>
      </w:r>
    </w:p>
    <w:p>
      <w:r>
        <w:t>出版日期：1986.06</w:t>
      </w:r>
    </w:p>
    <w:p>
      <w:r>
        <w:t>总页数：514</w:t>
      </w:r>
    </w:p>
    <w:p>
      <w:r>
        <w:t>更多请访问教客网: www.jiaokey.com</w:t>
      </w:r>
    </w:p>
    <w:p>
      <w:r>
        <w:t>攻读硕士学拉研究生量子力学入学试题选解 评论地址：https://www.jiaokey.com/book/detail/11179992.html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