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中国美学原理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'美学', '原理']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本书出售、求购地址：https://www.jiaokey.com/book/detail/11179895.html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关键词搜索：https://www.jiaokey.com/tag/['中国', '美学', '原理'].html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